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书名：聚宝盆和智慧袋</w:t>
      </w:r>
    </w:p>
    <w:p>
      <w:r>
        <w:t>作者：唐从云原著；鲁钝改编；汤义方绘画</w:t>
      </w:r>
    </w:p>
    <w:p>
      <w:r>
        <w:t>出版社：上海:上海人民美术出版社,2013.05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聚宝盆和智慧袋 评论地址：https://www.jiaokey.com/book/detail/13583335.html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