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  临摹本  2</w:t>
      </w:r>
    </w:p>
    <w:p>
      <w:r>
        <w:t>作者：卢阳，郭启玲主编</w:t>
      </w:r>
    </w:p>
    <w:p>
      <w:r>
        <w:t>出版社：沈阳:辽宁美术出版社,2014.05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油画棒  临摹本  2 评论地址：https://www.jiaokey.com/book/detail/13583303.html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