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亚瑟王传奇</w:t>
      </w:r>
    </w:p>
    <w:p>
      <w:r>
        <w:rPr>
          <w:rFonts w:ascii="宋体" w:hAnsi="宋体" w:eastAsia="宋体"/>
          <w:sz w:val="24"/>
        </w:rPr>
        <w:t>（英）哈迪-古尔德改写；（英）拉特绘；韩蜜译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（英）哈迪-古尔德改写；（英）拉特绘；韩蜜译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本书出售、求购地址：https://www.jiaokey.com/book/detail/13583267.html</w:t>
      </w:r>
    </w:p>
    <w:p>
      <w:r>
        <w:t>更多相关图书推荐：https://www.jiaokey.com</w:t>
      </w:r>
    </w:p>
    <w:p>
      <w:r>
        <w:t>（英）哈迪-古尔德改写；（英）拉特绘；韩蜜译 其他作品：https://www.jiaokey.com/tag/（英）哈迪-古尔德改写；（英）拉特绘；韩蜜译.html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关键词搜索：https://www.jiaokey.com/tag/亚瑟王传奇.html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