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第一次发现丛书  恐龙濒临危机的动物</w:t>
      </w:r>
    </w:p>
    <w:p>
      <w:r>
        <w:rPr>
          <w:rFonts w:ascii="宋体" w:hAnsi="宋体" w:eastAsia="宋体"/>
          <w:sz w:val="24"/>
        </w:rPr>
        <w:t>法国伽利玛少儿出版社编；（法）布吕涅，（法）加勒隆，（法）雨果绘；向静，王文静译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第一次发现丛书  恐龙濒临危机的动物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法国伽利玛少儿出版社编；（法）布吕涅，（法）加勒隆，（法）雨果绘；向静，王文静译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本书出售、求购地址：https://www.jiaokey.com/book/detail/13583207.html</w:t>
      </w:r>
    </w:p>
    <w:p>
      <w:r>
        <w:t>更多相关图书推荐：https://www.jiaokey.com</w:t>
      </w:r>
    </w:p>
    <w:p>
      <w:r>
        <w:t>法国伽利玛少儿出版社编；（法）布吕涅，（法）加勒隆，（法）雨果绘；向静，王文静译 其他作品：https://www.jiaokey.com/tag/法国伽利玛少儿出版社编；（法）布吕涅，（法）加勒隆，（法）雨果绘；向静，王文静译.html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关键词搜索：https://www.jiaokey.com/tag/第一次发现丛书  恐龙濒临危机的动物.html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