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第一次发现丛书  火车飞机</w:t>
      </w:r>
    </w:p>
    <w:p>
      <w:r>
        <w:rPr>
          <w:rFonts w:ascii="宋体" w:hAnsi="宋体" w:eastAsia="宋体"/>
          <w:sz w:val="24"/>
        </w:rPr>
        <w:t>法国伽利玛少儿出版社编；（法）布吕涅，（法）格朗绘；王文静译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第一次发现丛书  火车飞机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法国伽利玛少儿出版社编；（法）布吕涅，（法）格朗绘；王文静译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本书出售、求购地址：https://www.jiaokey.com/book/detail/13583194.html</w:t>
      </w:r>
    </w:p>
    <w:p>
      <w:r>
        <w:t>更多相关图书推荐：https://www.jiaokey.com</w:t>
      </w:r>
    </w:p>
    <w:p>
      <w:r>
        <w:t>法国伽利玛少儿出版社编；（法）布吕涅，（法）格朗绘；王文静译 其他作品：https://www.jiaokey.com/tag/法国伽利玛少儿出版社编；（法）布吕涅，（法）格朗绘；王文静译.html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关键词搜索：https://www.jiaokey.com/tag/第一次发现丛书  火车飞机.html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