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神经内科学高级教程  珍藏本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神经内科学高级教程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本书出售、求购地址：https://www.jiaokey.com/book/detail/13583190.html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关键词搜索：https://www.jiaokey.com/tag/神经内科学高级教程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