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10  拍皮球，我最好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10  拍皮球，我最好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本书出售、求购地址：https://www.jiaokey.com/book/detail/13583145.html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10  拍皮球，我最好.html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