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小萝卜浇浇在幼儿园  9  我变在姐姐啦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小萝卜浇浇在幼儿园  9  我变在姐姐啦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本书出售、求购地址：https://www.jiaokey.com/book/detail/13583144.html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关键词搜索：https://www.jiaokey.com/tag/小萝卜浇浇在幼儿园  9  我变在姐姐啦.html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