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小萝卜浇浇在幼儿园  1  我爱果冻班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小萝卜浇浇在幼儿园  1  我爱果冻班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本书出售、求购地址：https://www.jiaokey.com/book/detail/13583142.html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关键词搜索：https://www.jiaokey.com/tag/小萝卜浇浇在幼儿园  1  我爱果冻班.html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