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2  有尾巴的小浇浇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2  有尾巴的小浇浇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本书出售、求购地址：https://www.jiaokey.com/book/detail/13583140.html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2  有尾巴的小浇浇.html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