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4  男阿姨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4  男阿姨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本书出售、求购地址：https://www.jiaokey.com/book/detail/13583138.html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4  男阿姨.html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