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书名：风是什么味儿的  儿童诗绘本</w:t>
      </w:r>
    </w:p>
    <w:p>
      <w:r>
        <w:t>作者：保冬妮文</w:t>
      </w:r>
    </w:p>
    <w:p>
      <w:r>
        <w:t>出版社：北京：北京师范大学出版社</w:t>
      </w:r>
    </w:p>
    <w:p>
      <w:r>
        <w:t>出版日期：2014.07</w:t>
      </w:r>
    </w:p>
    <w:p>
      <w:r>
        <w:t>总页数：53</w:t>
      </w:r>
    </w:p>
    <w:p>
      <w:r>
        <w:t>更多请访问教客网: www.jiaokey.com</w:t>
      </w:r>
    </w:p>
    <w:p>
      <w:r>
        <w:t>风是什么味儿的  儿童诗绘本 评论地址：https://www.jiaokey.com/book/detail/13583130.html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