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  报头插图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  报头插图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本书出售、求购地址：https://www.jiaokey.com/book/detail/13583119.html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关键词搜索：https://www.jiaokey.com/tag/新经典  报头插图.html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