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让孩子着迷的世界之最  植物篇  全彩版</w:t>
      </w:r>
    </w:p>
    <w:p>
      <w:r>
        <w:rPr>
          <w:rFonts w:ascii="宋体" w:hAnsi="宋体" w:eastAsia="宋体"/>
          <w:sz w:val="24"/>
        </w:rPr>
        <w:t>李霞主编；任关强，唐富杰，古成显等编写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让孩子着迷的世界之最  植物篇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李霞主编；任关强，唐富杰，古成显等编写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本书出售、求购地址：https://www.jiaokey.com/book/detail/13583091.html</w:t>
      </w:r>
    </w:p>
    <w:p>
      <w:r>
        <w:t>更多相关图书推荐：https://www.jiaokey.com</w:t>
      </w:r>
    </w:p>
    <w:p>
      <w:r>
        <w:t>李霞主编；任关强，唐富杰，古成显等编写 其他作品：https://www.jiaokey.com/tag/李霞主编；任关强，唐富杰，古成显等编写.html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关键词搜索：https://www.jiaokey.com/tag/让孩子着迷的世界之最  植物篇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