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走进哺乳动物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走进哺乳动物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本书出售、求购地址：https://www.jiaokey.com/book/detail/13583071.html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关键词搜索：https://www.jiaokey.com/tag/走进哺乳动物.html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