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自我保护意识培养  第1辑  别想欺负我</w:t>
      </w:r>
    </w:p>
    <w:p>
      <w:r>
        <w:rPr>
          <w:rFonts w:ascii="宋体" w:hAnsi="宋体" w:eastAsia="宋体"/>
          <w:sz w:val="24"/>
        </w:rPr>
        <w:t>（德）崔勒文；（德）盖斯勒图；康萍萍译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自我保护意识培养  第1辑  别想欺负我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（德）崔勒文；（德）盖斯勒图；康萍萍译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本书出售、求购地址：https://www.jiaokey.com/book/detail/13583065.html</w:t>
      </w:r>
    </w:p>
    <w:p>
      <w:r>
        <w:t>更多相关图书推荐：https://www.jiaokey.com</w:t>
      </w:r>
    </w:p>
    <w:p>
      <w:r>
        <w:t>（德）崔勒文；（德）盖斯勒图；康萍萍译 其他作品：https://www.jiaokey.com/tag/（德）崔勒文；（德）盖斯勒图；康萍萍译.html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关键词搜索：https://www.jiaokey.com/tag/自我保护意识培养  第1辑  别想欺负我.html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