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书名：迷人的星星</w:t>
      </w:r>
    </w:p>
    <w:p>
      <w:r>
        <w:t>作者：圣野主编；鲁守华副主编；鲁守华著；程东绘</w:t>
      </w:r>
    </w:p>
    <w:p>
      <w:r>
        <w:t>出版社：重庆:重庆出版社,2014.05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迷人的星星 评论地址：https://www.jiaokey.com/book/detail/13583059.html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