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书名：和我一起画  简笔画  从三角形开始</w:t>
      </w:r>
    </w:p>
    <w:p>
      <w:r>
        <w:t>作者：刘少勇，陈方婧，周莉等编绘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总页数：48</w:t>
      </w:r>
    </w:p>
    <w:p>
      <w:r>
        <w:t>更多请访问教客网: www.jiaokey.com</w:t>
      </w:r>
    </w:p>
    <w:p>
      <w:r>
        <w:t>和我一起画  简笔画  从三角形开始 评论地址：https://www.jiaokey.com/book/detail/13583050.html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