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转基因技术漫谈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转基因技术漫谈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本书出售、求购地址：https://www.jiaokey.com/book/detail/13583045.html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关键词搜索：https://www.jiaokey.com/tag/转基因技术漫谈.html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