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通向哈佛-新幼儿英语1  3-4岁</w:t>
      </w:r>
    </w:p>
    <w:p>
      <w:r>
        <w:rPr>
          <w:rFonts w:ascii="宋体" w:hAnsi="宋体" w:eastAsia="宋体"/>
          <w:sz w:val="24"/>
        </w:rPr>
        <w:t>陶红策划；李燕舒编；高朦，于宁，许荣审核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通向哈佛-新幼儿英语1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陶红策划；李燕舒编；高朦，于宁，许荣审核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本书出售、求购地址：https://www.jiaokey.com/book/detail/13583037.html</w:t>
      </w:r>
    </w:p>
    <w:p>
      <w:r>
        <w:t>更多相关图书推荐：https://www.jiaokey.com</w:t>
      </w:r>
    </w:p>
    <w:p>
      <w:r>
        <w:t>陶红策划；李燕舒编；高朦，于宁，许荣审核 其他作品：https://www.jiaokey.com/tag/陶红策划；李燕舒编；高朦，于宁，许荣审核.html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关键词搜索：https://www.jiaokey.com/tag/通向哈佛-新幼儿英语1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