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新视觉高考总复习（新课标专用）地理</w:t>
      </w:r>
    </w:p>
    <w:p>
      <w:r>
        <w:rPr>
          <w:rFonts w:ascii="宋体" w:hAnsi="宋体" w:eastAsia="宋体"/>
          <w:sz w:val="24"/>
        </w:rPr>
        <w:t>白玉良主编；郭硕副主编；白如冰，贾丽华，马红敏等编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新视觉高考总复习（新课标专用）地理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白玉良主编；郭硕副主编；白如冰，贾丽华，马红敏等编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本书出售、求购地址：https://www.jiaokey.com/book/detail/13583020.html</w:t>
      </w:r>
    </w:p>
    <w:p>
      <w:r>
        <w:t>更多相关图书推荐：https://www.jiaokey.com</w:t>
      </w:r>
    </w:p>
    <w:p>
      <w:r>
        <w:t>白玉良主编；郭硕副主编；白如冰，贾丽华，马红敏等编 其他作品：https://www.jiaokey.com/tag/白玉良主编；郭硕副主编；白如冰，贾丽华，马红敏等编.html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关键词搜索：https://www.jiaokey.com/tag/新视觉高考总复习（新课标专用）地理.html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