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书名：尾上惠美的刺绣入门教科书  200种针法+纯美图案</w:t>
      </w:r>
    </w:p>
    <w:p>
      <w:r>
        <w:t>作者：尾上&lt;font color=Red&gt;惠&lt;/font&gt;美著；梦工房译</w:t>
      </w:r>
    </w:p>
    <w:p>
      <w:r>
        <w:t>出版社：郑州:河南科学技术出版社,2013.10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尾上惠美的刺绣入门教科书  200种针法+纯美图案 评论地址：https://www.jiaokey.com/book/detail/13582974.html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