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初中语文专项复习训练  文言文阅读  2013年课改版  第3版</w:t>
      </w:r>
    </w:p>
    <w:p>
      <w:r>
        <w:rPr>
          <w:rFonts w:ascii="宋体" w:hAnsi="宋体" w:eastAsia="宋体"/>
          <w:sz w:val="24"/>
        </w:rPr>
        <w:t>林国强，蒋德仁主编；陈营，张瑞旭副主编；陈泽红，钱颂扬，李少妮等编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初中语文专项复习训练  文言文阅读  2013年课改版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林国强，蒋德仁主编；陈营，张瑞旭副主编；陈泽红，钱颂扬，李少妮等编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本书出售、求购地址：https://www.jiaokey.com/book/detail/13582969.html</w:t>
      </w:r>
    </w:p>
    <w:p>
      <w:r>
        <w:t>更多相关图书推荐：https://www.jiaokey.com</w:t>
      </w:r>
    </w:p>
    <w:p>
      <w:r>
        <w:t>林国强，蒋德仁主编；陈营，张瑞旭副主编；陈泽红，钱颂扬，李少妮等编 其他作品：https://www.jiaokey.com/tag/林国强，蒋德仁主编；陈营，张瑞旭副主编；陈泽红，钱颂扬，李少妮等编.html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关键词搜索：https://www.jiaokey.com/tag/初中语文专项复习训练  文言文阅读  2013年课改版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