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妙曼普洱旅游系列丛书  妙曼普洱快乐之旅  普洱道  相约寻茶去</w:t>
      </w:r>
    </w:p>
    <w:p>
      <w:r>
        <w:rPr>
          <w:rFonts w:ascii="宋体" w:hAnsi="宋体" w:eastAsia="宋体"/>
          <w:sz w:val="24"/>
        </w:rPr>
        <w:t>顾桃主编；李楠，胡乱，雷杰龙等著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妙曼普洱旅游系列丛书  妙曼普洱快乐之旅  普洱道  相约寻茶去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顾桃主编；李楠，胡乱，雷杰龙等著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本书出售、求购地址：https://www.jiaokey.com/book/detail/13582956.html</w:t>
      </w:r>
    </w:p>
    <w:p>
      <w:r>
        <w:t>更多相关图书推荐：https://www.jiaokey.com</w:t>
      </w:r>
    </w:p>
    <w:p>
      <w:r>
        <w:t>顾桃主编；李楠，胡乱，雷杰龙等著 其他作品：https://www.jiaokey.com/tag/顾桃主编；李楠，胡乱，雷杰龙等著.html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关键词搜索：https://www.jiaokey.com/tag/妙曼普洱旅游系列丛书  妙曼普洱快乐之旅  普洱道  相约寻茶去.html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