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  济群法师谈人生佛教与智慧人生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  济群法师谈人生佛教与智慧人生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本书出售、求购地址：https://www.jiaokey.com/book/detail/13582955.html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关键词搜索：https://www.jiaokey.com/tag/觉悟  济群法师谈人生佛教与智慧人生.html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