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简明农村电工手册  第3版</w:t>
      </w:r>
    </w:p>
    <w:p>
      <w:r>
        <w:rPr>
          <w:rFonts w:ascii="宋体" w:hAnsi="宋体" w:eastAsia="宋体"/>
          <w:sz w:val="24"/>
        </w:rPr>
        <w:t>孙克军,闫和平,吴津颖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简明农村电工手册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孙克军,闫和平,吴津颖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9787111461487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农村-电工-技术手册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手册、名录、指南、一览表、年表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手册是根据广大农村和乡镇企业电工的实际需要而编写的，内容包括微型水力发电、柴油发电机组、小型风力发电机、太阳能光伏发电、常用电动机、常用低压电器、小型电力排灌设备、蓄电池、电焊机与电动工具、变频器、低压配电线路与小型电力变压器、电气照明、电工材料、电工仪表、接地装置与防雷保护以及安全用电知识等，还介绍了常用电气设备的基本结构、工作原理、型号规格、安装和使用维修、常见故障及其排方法等基本知识和技术数据。</w:t>
      </w:r>
    </w:p>
    <w:p/>
    <w:p>
      <w:r>
        <w:t>本书出售、求购地址：https://www.jiaokey.com/book/detail/13582925.html</w:t>
      </w:r>
    </w:p>
    <w:p>
      <w:r>
        <w:t>更多手册、名录、指南、一览表、年表图书推荐：https://www.jiaokey.com</w:t>
      </w:r>
    </w:p>
    <w:p>
      <w:r>
        <w:t>孙克军,闫和平,吴津颖 其他作品：https://www.jiaokey.com/tag/孙克军,闫和平,吴津颖.html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关键词搜索：https://www.jiaokey.com/tag/农村-电工-技术手册.html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