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二十五史艺文经籍志考补萃编  第16卷</w:t>
      </w:r>
    </w:p>
    <w:p>
      <w:r>
        <w:rPr>
          <w:rFonts w:ascii="宋体" w:hAnsi="宋体" w:eastAsia="宋体"/>
          <w:sz w:val="24"/>
        </w:rPr>
        <w:t>王承略，刘心明主编；佚名撰；郭传宏等整理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二十五史艺文经籍志考补萃编  第16卷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王承略，刘心明主编；佚名撰；郭传宏等整理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本书出售、求购地址：https://www.jiaokey.com/book/detail/13582919.html</w:t>
      </w:r>
    </w:p>
    <w:p>
      <w:r>
        <w:t>更多相关图书推荐：https://www.jiaokey.com</w:t>
      </w:r>
    </w:p>
    <w:p>
      <w:r>
        <w:t>王承略，刘心明主编；佚名撰；郭传宏等整理 其他作品：https://www.jiaokey.com/tag/王承略，刘心明主编；佚名撰；郭传宏等整理.html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关键词搜索：https://www.jiaokey.com/tag/二十五史艺文经籍志考补萃编  第16卷.html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