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书名：盛饰芳华  衣锦媚行珠宝精品集萃</w:t>
      </w:r>
    </w:p>
    <w:p>
      <w:r>
        <w:t>作者：衣锦媚行珠宝艺术工作室著</w:t>
      </w:r>
    </w:p>
    <w:p>
      <w:r>
        <w:t>出版社：北京:北京时代华文书局,2013.11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盛饰芳华  衣锦媚行珠宝精品集萃 评论地址：https://www.jiaokey.com/book/detail/13582899.html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