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迪士尼双语电影故事经典珍藏  奇妙仙子  迪士尼英语家庭版</w:t>
      </w:r>
    </w:p>
    <w:p>
      <w:r>
        <w:rPr>
          <w:rFonts w:ascii="宋体" w:hAnsi="宋体" w:eastAsia="宋体"/>
          <w:sz w:val="24"/>
        </w:rPr>
        <w:t>美国迪士尼公司编著；（美）米勒改编；黄如露翻译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迪士尼双语电影故事经典珍藏  奇妙仙子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本书出售、求购地址：https://www.jiaokey.com/book/detail/13582896.html</w:t>
      </w:r>
    </w:p>
    <w:p>
      <w:r>
        <w:t>更多相关图书推荐：https://www.jiaokey.com</w:t>
      </w:r>
    </w:p>
    <w:p>
      <w:r>
        <w:t>美国迪士尼公司编著；（美）米勒改编；黄如露翻译 其他作品：https://www.jiaokey.com/tag/美国迪士尼公司编著；（美）米勒改编；黄如露翻译.html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关键词搜索：https://www.jiaokey.com/tag/迪士尼双语电影故事经典珍藏  奇妙仙子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