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飞机总动员  迪士尼双语电影故事.经典珍藏</w:t>
      </w:r>
    </w:p>
    <w:p>
      <w:r>
        <w:rPr>
          <w:rFonts w:ascii="宋体" w:hAnsi="宋体" w:eastAsia="宋体"/>
          <w:sz w:val="24"/>
        </w:rPr>
        <w:t>美国迪士尼公司编著；（美）米勒改编；卢晓萌翻译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飞机总动员  迪士尼双语电影故事.经典珍藏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美国迪士尼公司编著；（美）米勒改编；卢晓萌翻译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本书出售、求购地址：https://www.jiaokey.com/book/detail/13582893.html</w:t>
      </w:r>
    </w:p>
    <w:p>
      <w:r>
        <w:t>更多相关图书推荐：https://www.jiaokey.com</w:t>
      </w:r>
    </w:p>
    <w:p>
      <w:r>
        <w:t>美国迪士尼公司编著；（美）米勒改编；卢晓萌翻译 其他作品：https://www.jiaokey.com/tag/美国迪士尼公司编著；（美）米勒改编；卢晓萌翻译.html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关键词搜索：https://www.jiaokey.com/tag/飞机总动员  迪士尼双语电影故事.经典珍藏.html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