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书名：上颌前部单颗牙缺失  牙槽嵴骨劈开、同期种植术</w:t>
      </w:r>
    </w:p>
    <w:p>
      <w:r>
        <w:t>作者:宿玉成，皮雪敏著</w:t>
      </w:r>
    </w:p>
    <w:p>
      <w:r>
        <w:t>出版社:北京：人民军医出版社</w:t>
      </w:r>
    </w:p>
    <w:p>
      <w:r>
        <w:t>出版日期：2012.09</w:t>
      </w:r>
    </w:p>
    <w:p>
      <w:r>
        <w:t>总页数：14</w:t>
      </w:r>
    </w:p>
    <w:p>
      <w:r>
        <w:t>更多请访问教客网:www.jiaokey.com</w:t>
      </w:r>
    </w:p>
    <w:p>
      <w:r>
        <w:t>上颌前部单颗牙缺失  牙槽嵴骨劈开、同期种植术评论地址：https://www.jiaokey.com/book/detail/13582851.html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