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成长的祝福  大话王</w:t>
      </w:r>
    </w:p>
    <w:p>
      <w:r>
        <w:rPr>
          <w:rFonts w:ascii="宋体" w:hAnsi="宋体" w:eastAsia="宋体"/>
          <w:sz w:val="24"/>
        </w:rPr>
        <w:t>（法）勃朗克著；波斯玛绘；张晔译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成长的祝福  大话王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（法）勃朗克著；波斯玛绘；张晔译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本书出售、求购地址：https://www.jiaokey.com/book/detail/13582848.html</w:t>
      </w:r>
    </w:p>
    <w:p>
      <w:r>
        <w:t>更多相关图书推荐：https://www.jiaokey.com</w:t>
      </w:r>
    </w:p>
    <w:p>
      <w:r>
        <w:t>（法）勃朗克著；波斯玛绘；张晔译 其他作品：https://www.jiaokey.com/tag/（法）勃朗克著；波斯玛绘；张晔译.html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关键词搜索：https://www.jiaokey.com/tag/成长的祝福  大话王.html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