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正反面都漂亮的手编围巾</w:t>
      </w:r>
    </w:p>
    <w:p>
      <w:r>
        <w:rPr>
          <w:rFonts w:ascii="宋体" w:hAnsi="宋体" w:eastAsia="宋体"/>
          <w:sz w:val="24"/>
        </w:rPr>
        <w:t>（日）嶋田俊之著；PERCY译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正反面都漂亮的手编围巾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（日）嶋田俊之著；PERCY译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本书出售、求购地址：https://www.jiaokey.com/book/detail/13582844.html</w:t>
      </w:r>
    </w:p>
    <w:p>
      <w:r>
        <w:t>更多相关图书推荐：https://www.jiaokey.com</w:t>
      </w:r>
    </w:p>
    <w:p>
      <w:r>
        <w:t>（日）嶋田俊之著；PERCY译 其他作品：https://www.jiaokey.com/tag/（日）嶋田俊之著；PERCY译.html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关键词搜索：https://www.jiaokey.com/tag/正反面都漂亮的手编围巾.html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