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阿彬叔叔的创意绘画课  简笔画  10笔动物画</w:t>
      </w:r>
    </w:p>
    <w:p>
      <w:r>
        <w:rPr>
          <w:rFonts w:ascii="宋体" w:hAnsi="宋体" w:eastAsia="宋体"/>
          <w:sz w:val="24"/>
        </w:rPr>
        <w:t>阿彬叔叔著；飞思少儿科普出版中心监制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阿彬叔叔的创意绘画课  简笔画  10笔动物画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阿彬叔叔著；飞思少儿科普出版中心监制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本书出售、求购地址：https://www.jiaokey.com/book/detail/13582834.html</w:t>
      </w:r>
    </w:p>
    <w:p>
      <w:r>
        <w:t>更多相关图书推荐：https://www.jiaokey.com</w:t>
      </w:r>
    </w:p>
    <w:p>
      <w:r>
        <w:t>阿彬叔叔著；飞思少儿科普出版中心监制 其他作品：https://www.jiaokey.com/tag/阿彬叔叔著；飞思少儿科普出版中心监制.html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关键词搜索：https://www.jiaokey.com/tag/阿彬叔叔的创意绘画课  简笔画  10笔动物画.html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