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书名：三口之家  比饭店还要好吃的私房菜</w:t>
      </w:r>
    </w:p>
    <w:p>
      <w:r>
        <w:t>作者：好豆网著</w:t>
      </w:r>
    </w:p>
    <w:p>
      <w:r>
        <w:t>出版社：北京:东方出版社,2014.04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三口之家  比饭店还要好吃的私房菜 评论地址：https://www.jiaokey.com/book/detail/13582830.html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