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甜点主题手工布盒  来自比利时手工布盒的问候</w:t>
      </w:r>
    </w:p>
    <w:p>
      <w:r>
        <w:rPr>
          <w:rFonts w:ascii="宋体" w:hAnsi="宋体" w:eastAsia="宋体"/>
          <w:sz w:val="24"/>
        </w:rPr>
        <w:t>（日）佐伯真纪著；芙安译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甜点主题手工布盒  来自比利时手工布盒的问候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（日）佐伯真纪著；芙安译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本书出售、求购地址：https://www.jiaokey.com/book/detail/13582827.html</w:t>
      </w:r>
    </w:p>
    <w:p>
      <w:r>
        <w:t>更多相关图书推荐：https://www.jiaokey.com</w:t>
      </w:r>
    </w:p>
    <w:p>
      <w:r>
        <w:t>（日）佐伯真纪著；芙安译 其他作品：https://www.jiaokey.com/tag/（日）佐伯真纪著；芙安译.html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关键词搜索：https://www.jiaokey.com/tag/甜点主题手工布盒  来自比利时手工布盒的问候.html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