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打开，关上  认识电</w:t>
      </w:r>
    </w:p>
    <w:p>
      <w:r>
        <w:rPr>
          <w:rFonts w:ascii="宋体" w:hAnsi="宋体" w:eastAsia="宋体"/>
          <w:sz w:val="24"/>
        </w:rPr>
        <w:t>（英）戈德温著；（英）埃布尔绘；谭萌译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打开，关上  认识电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（英）戈德温著；（英）埃布尔绘；谭萌译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本书出售、求购地址：https://www.jiaokey.com/book/detail/13582801.html</w:t>
      </w:r>
    </w:p>
    <w:p>
      <w:r>
        <w:t>更多相关图书推荐：https://www.jiaokey.com</w:t>
      </w:r>
    </w:p>
    <w:p>
      <w:r>
        <w:t>（英）戈德温著；（英）埃布尔绘；谭萌译 其他作品：https://www.jiaokey.com/tag/（英）戈德温著；（英）埃布尔绘；谭萌译.html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关键词搜索：https://www.jiaokey.com/tag/打开，关上  认识电.html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