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你推，我拉  认识运动和作用力</w:t>
      </w:r>
    </w:p>
    <w:p>
      <w:r>
        <w:rPr>
          <w:rFonts w:ascii="宋体" w:hAnsi="宋体" w:eastAsia="宋体"/>
          <w:sz w:val="24"/>
        </w:rPr>
        <w:t>（英）卢埃林著；（英）埃布尔绘；谭萌译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你推，我拉  认识运动和作用力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（英）卢埃林著；（英）埃布尔绘；谭萌译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本书出售、求购地址：https://www.jiaokey.com/book/detail/13582791.html</w:t>
      </w:r>
    </w:p>
    <w:p>
      <w:r>
        <w:t>更多相关图书推荐：https://www.jiaokey.com</w:t>
      </w:r>
    </w:p>
    <w:p>
      <w:r>
        <w:t>（英）卢埃林著；（英）埃布尔绘；谭萌译 其他作品：https://www.jiaokey.com/tag/（英）卢埃林著；（英）埃布尔绘；谭萌译.html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关键词搜索：https://www.jiaokey.com/tag/你推，我拉  认识运动和作用力.html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