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种子的生长  认识植物的生长周期</w:t>
      </w:r>
    </w:p>
    <w:p>
      <w:r>
        <w:rPr>
          <w:rFonts w:ascii="宋体" w:hAnsi="宋体" w:eastAsia="宋体"/>
          <w:sz w:val="24"/>
        </w:rPr>
        <w:t>（英）戈德温著；（英）埃布尔绘；胡晓凯译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种子的生长  认识植物的生长周期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（英）戈德温著；（英）埃布尔绘；胡晓凯译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本书出售、求购地址：https://www.jiaokey.com/book/detail/13582790.html</w:t>
      </w:r>
    </w:p>
    <w:p>
      <w:r>
        <w:t>更多相关图书推荐：https://www.jiaokey.com</w:t>
      </w:r>
    </w:p>
    <w:p>
      <w:r>
        <w:t>（英）戈德温著；（英）埃布尔绘；胡晓凯译 其他作品：https://www.jiaokey.com/tag/（英）戈德温著；（英）埃布尔绘；胡晓凯译.html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关键词搜索：https://www.jiaokey.com/tag/种子的生长  认识植物的生长周期.html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