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地球像一座旋转木马  认识昼夜</w:t>
      </w:r>
    </w:p>
    <w:p>
      <w:r>
        <w:rPr>
          <w:rFonts w:ascii="宋体" w:hAnsi="宋体" w:eastAsia="宋体"/>
          <w:sz w:val="24"/>
        </w:rPr>
        <w:t>（英）卢埃林著；（英）刘易斯绘；谭萌译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地球像一座旋转木马  认识昼夜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（英）卢埃林著；（英）刘易斯绘；谭萌译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本书出售、求购地址：https://www.jiaokey.com/book/detail/13582788.html</w:t>
      </w:r>
    </w:p>
    <w:p>
      <w:r>
        <w:t>更多相关图书推荐：https://www.jiaokey.com</w:t>
      </w:r>
    </w:p>
    <w:p>
      <w:r>
        <w:t>（英）卢埃林著；（英）刘易斯绘；谭萌译 其他作品：https://www.jiaokey.com/tag/（英）卢埃林著；（英）刘易斯绘；谭萌译.html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关键词搜索：https://www.jiaokey.com/tag/地球像一座旋转木马  认识昼夜.html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