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书名：果宝特攻第三季  动画抓帧书  13  黄金合体</w:t>
      </w:r>
    </w:p>
    <w:p>
      <w:r>
        <w:t>作者：郑州壹卡通动漫科技有限公司著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果宝特攻第三季  动画抓帧书  13  黄金合体 评论地址：https://www.jiaokey.com/book/detail/13582783.html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