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守株待兔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03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2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03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守株待兔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本书出售、求购地址：https://www.jiaokey.com/book/detail/13582770.html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