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拔萝卜  团体协作的精神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2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拔萝卜  团体协作的精神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本书出售、求购地址：https://www.jiaokey.com/book/detail/13582769.html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