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9  屁股扭扭真快乐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9  屁股扭扭真快乐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本书出售、求购地址：https://www.jiaokey.com/book/detail/13582760.html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9  屁股扭扭真快乐.html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