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8  哇啦哇啦学说话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8  哇啦哇啦学说话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本书出售、求购地址：https://www.jiaokey.com/book/detail/13582759.html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8  哇啦哇啦学说话.html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