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6  小鸭爱噘嘴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6  小鸭爱噘嘴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本书出售、求购地址：https://www.jiaokey.com/book/detail/13582757.html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6  小鸭爱噘嘴.html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