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小学语文乐学手册  四年级  下</w:t>
      </w:r>
    </w:p>
    <w:p>
      <w:r>
        <w:rPr>
          <w:rFonts w:ascii="宋体" w:hAnsi="宋体" w:eastAsia="宋体"/>
          <w:sz w:val="24"/>
        </w:rPr>
        <w:t>窦桂梅主编；王玲湘分册主编；刘建伟，王峰本册主编；曹琴，耿海燕，韩彩云等编委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小学语文乐学手册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窦桂梅主编；王玲湘分册主编；刘建伟，王峰本册主编；曹琴，耿海燕，韩彩云等编委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本书出售、求购地址：https://www.jiaokey.com/book/detail/13582744.html</w:t>
      </w:r>
    </w:p>
    <w:p>
      <w:r>
        <w:t>更多相关图书推荐：https://www.jiaokey.com</w:t>
      </w:r>
    </w:p>
    <w:p>
      <w:r>
        <w:t>窦桂梅主编；王玲湘分册主编；刘建伟，王峰本册主编；曹琴，耿海燕，韩彩云等编委 其他作品：https://www.jiaokey.com/tag/窦桂梅主编；王玲湘分册主编；刘建伟，王峰本册主编；曹琴，耿海燕，韩彩云等编委.html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关键词搜索：https://www.jiaokey.com/tag/小学语文乐学手册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