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卡高种树  和小考拉学习交朋友之毅力篇</w:t>
      </w:r>
    </w:p>
    <w:p>
      <w:r>
        <w:rPr>
          <w:rFonts w:ascii="宋体" w:hAnsi="宋体" w:eastAsia="宋体"/>
          <w:sz w:val="24"/>
        </w:rPr>
        <w:t>（比）皮托，（比）热尔卫著；管筱明译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卡高种树  和小考拉学习交朋友之毅力篇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（比）皮托，（比）热尔卫著；管筱明译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本书出售、求购地址：https://www.jiaokey.com/book/detail/13582728.html</w:t>
      </w:r>
    </w:p>
    <w:p>
      <w:r>
        <w:t>更多相关图书推荐：https://www.jiaokey.com</w:t>
      </w:r>
    </w:p>
    <w:p>
      <w:r>
        <w:t>（比）皮托，（比）热尔卫著；管筱明译 其他作品：https://www.jiaokey.com/tag/（比）皮托，（比）热尔卫著；管筱明译.html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关键词搜索：https://www.jiaokey.com/tag/卡高种树  和小考拉学习交朋友之毅力篇.html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