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书名：68个超好玩的体育游戏</w:t>
      </w:r>
    </w:p>
    <w:p>
      <w:r>
        <w:t>作者：关欣著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总页数：143</w:t>
      </w:r>
    </w:p>
    <w:p>
      <w:r>
        <w:t>更多请访问教客网: www.jiaokey.com</w:t>
      </w:r>
    </w:p>
    <w:p>
      <w:r>
        <w:t>68个超好玩的体育游戏 评论地址：https://www.jiaokey.com/book/detail/13582716.html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