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书名：68个超有爱的亲子游戏</w:t>
      </w:r>
    </w:p>
    <w:p>
      <w:r>
        <w:t>作者：聪明谷益智工场著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总页数：132</w:t>
      </w:r>
    </w:p>
    <w:p>
      <w:r>
        <w:t>更多请访问教客网: www.jiaokey.com</w:t>
      </w:r>
    </w:p>
    <w:p>
      <w:r>
        <w:t>68个超有爱的亲子游戏 评论地址：https://www.jiaokey.com/book/detail/13582715.html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